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D0051" w14:textId="17AED403" w:rsidR="00F06A77" w:rsidRPr="00325660" w:rsidRDefault="00713B9B">
      <w:pPr>
        <w:spacing w:after="160"/>
        <w:rPr>
          <w:rFonts w:asciiTheme="minorHAnsi" w:hAnsiTheme="minorHAnsi"/>
        </w:rPr>
      </w:pPr>
      <w:bookmarkStart w:id="0" w:name="_GoBack"/>
      <w:bookmarkEnd w:id="0"/>
      <w:r w:rsidRPr="00325660">
        <w:rPr>
          <w:rFonts w:asciiTheme="minorHAnsi" w:hAnsiTheme="minorHAnsi"/>
        </w:rPr>
        <w:t xml:space="preserve">Dear Members </w:t>
      </w:r>
    </w:p>
    <w:p w14:paraId="5CA69A88" w14:textId="3BA742CD" w:rsidR="00474E07" w:rsidRPr="00325660" w:rsidRDefault="00713B9B">
      <w:pPr>
        <w:spacing w:after="160"/>
        <w:rPr>
          <w:rFonts w:asciiTheme="minorHAnsi" w:hAnsiTheme="minorHAnsi"/>
        </w:rPr>
      </w:pPr>
      <w:r w:rsidRPr="00325660">
        <w:rPr>
          <w:rFonts w:asciiTheme="minorHAnsi" w:hAnsiTheme="minorHAnsi"/>
        </w:rPr>
        <w:t xml:space="preserve">As we emerge from lockdown it seemed a good time to write to our new members and those returning to play to share with various </w:t>
      </w:r>
      <w:r w:rsidR="00A467DF">
        <w:rPr>
          <w:rFonts w:asciiTheme="minorHAnsi" w:hAnsiTheme="minorHAnsi"/>
        </w:rPr>
        <w:t>items</w:t>
      </w:r>
      <w:r w:rsidRPr="00325660">
        <w:rPr>
          <w:rFonts w:asciiTheme="minorHAnsi" w:hAnsiTheme="minorHAnsi"/>
        </w:rPr>
        <w:t xml:space="preserve"> </w:t>
      </w:r>
      <w:r w:rsidR="00A467DF">
        <w:rPr>
          <w:rFonts w:asciiTheme="minorHAnsi" w:hAnsiTheme="minorHAnsi"/>
        </w:rPr>
        <w:t xml:space="preserve">of information </w:t>
      </w:r>
      <w:r w:rsidRPr="00325660">
        <w:rPr>
          <w:rFonts w:asciiTheme="minorHAnsi" w:hAnsiTheme="minorHAnsi"/>
        </w:rPr>
        <w:t xml:space="preserve">that will help </w:t>
      </w:r>
      <w:r w:rsidR="00A467DF">
        <w:rPr>
          <w:rFonts w:asciiTheme="minorHAnsi" w:hAnsiTheme="minorHAnsi"/>
        </w:rPr>
        <w:t xml:space="preserve">you </w:t>
      </w:r>
      <w:r w:rsidRPr="00325660">
        <w:rPr>
          <w:rFonts w:asciiTheme="minorHAnsi" w:hAnsiTheme="minorHAnsi"/>
        </w:rPr>
        <w:t xml:space="preserve">enjoy </w:t>
      </w:r>
      <w:r w:rsidR="00474E07" w:rsidRPr="00325660">
        <w:rPr>
          <w:rFonts w:asciiTheme="minorHAnsi" w:hAnsiTheme="minorHAnsi"/>
        </w:rPr>
        <w:t>racket sports</w:t>
      </w:r>
      <w:r w:rsidRPr="00325660">
        <w:rPr>
          <w:rFonts w:asciiTheme="minorHAnsi" w:hAnsiTheme="minorHAnsi"/>
        </w:rPr>
        <w:t xml:space="preserve"> at your club. Before I get into </w:t>
      </w:r>
      <w:r w:rsidR="00474E07" w:rsidRPr="00325660">
        <w:rPr>
          <w:rFonts w:asciiTheme="minorHAnsi" w:hAnsiTheme="minorHAnsi"/>
        </w:rPr>
        <w:t>that</w:t>
      </w:r>
      <w:r w:rsidRPr="00325660">
        <w:rPr>
          <w:rFonts w:asciiTheme="minorHAnsi" w:hAnsiTheme="minorHAnsi"/>
        </w:rPr>
        <w:t xml:space="preserve"> detail, </w:t>
      </w:r>
      <w:r w:rsidR="00474E07" w:rsidRPr="00325660">
        <w:rPr>
          <w:rFonts w:asciiTheme="minorHAnsi" w:hAnsiTheme="minorHAnsi"/>
        </w:rPr>
        <w:t xml:space="preserve">I need to bring you up to date with news from the Committee.  </w:t>
      </w:r>
    </w:p>
    <w:p w14:paraId="477ACD37" w14:textId="77777777" w:rsidR="004962C7" w:rsidRDefault="00CF167C">
      <w:pPr>
        <w:spacing w:after="160"/>
        <w:rPr>
          <w:rFonts w:asciiTheme="minorHAnsi" w:hAnsiTheme="minorHAnsi"/>
        </w:rPr>
      </w:pPr>
      <w:r>
        <w:rPr>
          <w:rFonts w:asciiTheme="minorHAnsi" w:hAnsiTheme="minorHAnsi"/>
        </w:rPr>
        <w:t>Last week</w:t>
      </w:r>
      <w:r w:rsidR="00474E07" w:rsidRPr="00325660">
        <w:rPr>
          <w:rFonts w:asciiTheme="minorHAnsi" w:hAnsiTheme="minorHAnsi"/>
        </w:rPr>
        <w:t>, our Chair, Jane Gick stepped down from the role after three years. Jane has provided leadership and direction to the club through the most challenging of time</w:t>
      </w:r>
      <w:r w:rsidR="00A467DF">
        <w:rPr>
          <w:rFonts w:asciiTheme="minorHAnsi" w:hAnsiTheme="minorHAnsi"/>
        </w:rPr>
        <w:t>s</w:t>
      </w:r>
      <w:r w:rsidR="00474E07" w:rsidRPr="00325660">
        <w:rPr>
          <w:rFonts w:asciiTheme="minorHAnsi" w:hAnsiTheme="minorHAnsi"/>
        </w:rPr>
        <w:t xml:space="preserve"> and her energy and commitment will be missed.  </w:t>
      </w:r>
    </w:p>
    <w:p w14:paraId="00B20882" w14:textId="3DF051B1" w:rsidR="00F06A77" w:rsidRPr="00325660" w:rsidRDefault="00474E07">
      <w:pPr>
        <w:spacing w:after="160"/>
        <w:rPr>
          <w:rFonts w:asciiTheme="minorHAnsi" w:hAnsiTheme="minorHAnsi"/>
        </w:rPr>
      </w:pPr>
      <w:r w:rsidRPr="00325660">
        <w:rPr>
          <w:rFonts w:asciiTheme="minorHAnsi" w:hAnsiTheme="minorHAnsi"/>
        </w:rPr>
        <w:t xml:space="preserve">Of course, this means that currently, two important posts are now vacant.  If any Member is interested in taking on the role of Chair or Membership Secretary, please </w:t>
      </w:r>
      <w:r w:rsidR="00A467DF">
        <w:rPr>
          <w:rFonts w:asciiTheme="minorHAnsi" w:hAnsiTheme="minorHAnsi"/>
        </w:rPr>
        <w:t xml:space="preserve">do </w:t>
      </w:r>
      <w:r w:rsidRPr="00325660">
        <w:rPr>
          <w:rFonts w:asciiTheme="minorHAnsi" w:hAnsiTheme="minorHAnsi"/>
        </w:rPr>
        <w:t xml:space="preserve">get in touch.  In the meantime, </w:t>
      </w:r>
      <w:r w:rsidR="00713B9B" w:rsidRPr="00325660">
        <w:rPr>
          <w:rFonts w:asciiTheme="minorHAnsi" w:hAnsiTheme="minorHAnsi"/>
        </w:rPr>
        <w:t>I would like to reassure you that the volunteers on the Committee will continue to work hard to ensure that the club continue to be a safe and friendly environment</w:t>
      </w:r>
      <w:r w:rsidRPr="00325660">
        <w:rPr>
          <w:rFonts w:asciiTheme="minorHAnsi" w:hAnsiTheme="minorHAnsi"/>
        </w:rPr>
        <w:t xml:space="preserve"> to play your chosen sport</w:t>
      </w:r>
      <w:r w:rsidR="00713B9B" w:rsidRPr="00325660">
        <w:rPr>
          <w:rFonts w:asciiTheme="minorHAnsi" w:hAnsiTheme="minorHAnsi"/>
        </w:rPr>
        <w:t>.</w:t>
      </w:r>
    </w:p>
    <w:p w14:paraId="02CA9CFB" w14:textId="7410DEEB" w:rsidR="00474E07" w:rsidRPr="00325660" w:rsidRDefault="00474E07">
      <w:pPr>
        <w:spacing w:after="160"/>
        <w:rPr>
          <w:rFonts w:asciiTheme="minorHAnsi" w:hAnsiTheme="minorHAnsi"/>
        </w:rPr>
      </w:pPr>
      <w:r w:rsidRPr="00325660">
        <w:rPr>
          <w:rFonts w:asciiTheme="minorHAnsi" w:hAnsiTheme="minorHAnsi"/>
        </w:rPr>
        <w:t>Below is information on various club sessions, coaching and contacts within the club</w:t>
      </w:r>
    </w:p>
    <w:p w14:paraId="48FD17FA" w14:textId="6C0F54E0" w:rsidR="00F06A77" w:rsidRPr="00325660" w:rsidRDefault="00325660">
      <w:pPr>
        <w:spacing w:after="160"/>
        <w:rPr>
          <w:rFonts w:asciiTheme="minorHAnsi" w:hAnsiTheme="minorHAnsi"/>
          <w:b/>
          <w:bCs/>
        </w:rPr>
      </w:pPr>
      <w:r w:rsidRPr="00325660">
        <w:rPr>
          <w:rFonts w:asciiTheme="minorHAnsi" w:hAnsiTheme="minorHAnsi"/>
          <w:b/>
          <w:bCs/>
        </w:rPr>
        <w:t>T</w:t>
      </w:r>
      <w:r w:rsidR="00713B9B" w:rsidRPr="00325660">
        <w:rPr>
          <w:rFonts w:asciiTheme="minorHAnsi" w:hAnsiTheme="minorHAnsi"/>
          <w:b/>
          <w:bCs/>
        </w:rPr>
        <w:t>ennis</w:t>
      </w:r>
    </w:p>
    <w:p w14:paraId="308DA6DE" w14:textId="77EBEA9B" w:rsidR="00F06A77" w:rsidRPr="00325660" w:rsidRDefault="00713B9B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rFonts w:asciiTheme="minorHAnsi" w:eastAsia="Times New Roman" w:hAnsiTheme="minorHAnsi" w:cs="Times New Roman"/>
        </w:rPr>
      </w:pPr>
      <w:r w:rsidRPr="00325660">
        <w:rPr>
          <w:rFonts w:asciiTheme="minorHAnsi" w:hAnsiTheme="minorHAnsi"/>
        </w:rPr>
        <w:t>Combination for the gate padlocks is currently 5926</w:t>
      </w:r>
    </w:p>
    <w:p w14:paraId="454757CF" w14:textId="77777777" w:rsidR="00F06A77" w:rsidRPr="00325660" w:rsidRDefault="00713B9B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rFonts w:asciiTheme="minorHAnsi" w:eastAsia="Times New Roman" w:hAnsiTheme="minorHAnsi" w:cs="Times New Roman"/>
        </w:rPr>
      </w:pPr>
      <w:r w:rsidRPr="00325660">
        <w:rPr>
          <w:rFonts w:asciiTheme="minorHAnsi" w:hAnsiTheme="minorHAnsi"/>
        </w:rPr>
        <w:t>Light cards can be obtained from reception</w:t>
      </w:r>
    </w:p>
    <w:p w14:paraId="5D006CC6" w14:textId="6990609A" w:rsidR="00F06A77" w:rsidRPr="00A467DF" w:rsidRDefault="00713B9B" w:rsidP="00A467D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467DF">
        <w:rPr>
          <w:rFonts w:asciiTheme="minorHAnsi" w:hAnsiTheme="minorHAnsi"/>
        </w:rPr>
        <w:t xml:space="preserve">Saturday club afternoon 1pm to 3pm </w:t>
      </w:r>
      <w:r w:rsidR="00A467DF" w:rsidRPr="00A467DF">
        <w:rPr>
          <w:rFonts w:asciiTheme="minorHAnsi" w:hAnsiTheme="minorHAnsi"/>
        </w:rPr>
        <w:t xml:space="preserve">and Tuesday club night from 7pm </w:t>
      </w:r>
      <w:r w:rsidRPr="00A467DF">
        <w:rPr>
          <w:rFonts w:asciiTheme="minorHAnsi" w:hAnsiTheme="minorHAnsi"/>
        </w:rPr>
        <w:t>for social tennis</w:t>
      </w:r>
    </w:p>
    <w:p w14:paraId="7459DA31" w14:textId="3B0DB393" w:rsidR="00F06A77" w:rsidRPr="00325660" w:rsidRDefault="00713B9B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rFonts w:asciiTheme="minorHAnsi" w:eastAsia="Times New Roman" w:hAnsiTheme="minorHAnsi" w:cs="Times New Roman"/>
        </w:rPr>
      </w:pPr>
      <w:r w:rsidRPr="00325660">
        <w:rPr>
          <w:rFonts w:asciiTheme="minorHAnsi" w:hAnsiTheme="minorHAnsi"/>
        </w:rPr>
        <w:t xml:space="preserve">Two ladies, two men’s and one mixed league teams, contact Andy Lloyd on 07368597659 or Jane </w:t>
      </w:r>
      <w:r w:rsidR="005B2DF2" w:rsidRPr="00325660">
        <w:rPr>
          <w:rFonts w:asciiTheme="minorHAnsi" w:hAnsiTheme="minorHAnsi"/>
        </w:rPr>
        <w:t>Comyns</w:t>
      </w:r>
      <w:r w:rsidRPr="00325660">
        <w:rPr>
          <w:rFonts w:asciiTheme="minorHAnsi" w:hAnsiTheme="minorHAnsi"/>
        </w:rPr>
        <w:t xml:space="preserve"> on</w:t>
      </w:r>
      <w:r w:rsidR="00474E07" w:rsidRPr="00325660">
        <w:rPr>
          <w:rFonts w:asciiTheme="minorHAnsi" w:hAnsiTheme="minorHAnsi"/>
        </w:rPr>
        <w:t xml:space="preserve"> </w:t>
      </w:r>
      <w:r w:rsidR="00325660" w:rsidRPr="00325660">
        <w:rPr>
          <w:rFonts w:asciiTheme="minorHAnsi" w:hAnsiTheme="minorHAnsi"/>
        </w:rPr>
        <w:t>07851048998</w:t>
      </w:r>
      <w:r w:rsidR="00474E07" w:rsidRPr="00325660">
        <w:rPr>
          <w:rFonts w:asciiTheme="minorHAnsi" w:hAnsiTheme="minorHAnsi"/>
        </w:rPr>
        <w:t xml:space="preserve"> </w:t>
      </w:r>
      <w:r w:rsidRPr="00325660">
        <w:rPr>
          <w:rFonts w:asciiTheme="minorHAnsi" w:hAnsiTheme="minorHAnsi"/>
        </w:rPr>
        <w:t>if you are interest in a competitive game</w:t>
      </w:r>
    </w:p>
    <w:p w14:paraId="36148A14" w14:textId="77777777" w:rsidR="00F06A77" w:rsidRPr="00325660" w:rsidRDefault="00713B9B">
      <w:pPr>
        <w:numPr>
          <w:ilvl w:val="0"/>
          <w:numId w:val="1"/>
        </w:numPr>
        <w:pBdr>
          <w:left w:val="none" w:sz="0" w:space="7" w:color="auto"/>
        </w:pBdr>
        <w:ind w:hanging="430"/>
        <w:rPr>
          <w:rFonts w:asciiTheme="minorHAnsi" w:eastAsia="Times New Roman" w:hAnsiTheme="minorHAnsi" w:cs="Times New Roman"/>
        </w:rPr>
      </w:pPr>
      <w:r w:rsidRPr="00325660">
        <w:rPr>
          <w:rFonts w:asciiTheme="minorHAnsi" w:hAnsiTheme="minorHAnsi"/>
        </w:rPr>
        <w:t>Various ladies and men’s groups run over the week (use the above contacts)</w:t>
      </w:r>
    </w:p>
    <w:p w14:paraId="4D01F9E8" w14:textId="34D894E7" w:rsidR="00F06A77" w:rsidRPr="00325660" w:rsidRDefault="00713B9B">
      <w:pPr>
        <w:numPr>
          <w:ilvl w:val="0"/>
          <w:numId w:val="1"/>
        </w:numPr>
        <w:pBdr>
          <w:left w:val="none" w:sz="0" w:space="7" w:color="auto"/>
        </w:pBdr>
        <w:spacing w:after="160"/>
        <w:ind w:hanging="430"/>
        <w:rPr>
          <w:rFonts w:asciiTheme="minorHAnsi" w:eastAsia="Times New Roman" w:hAnsiTheme="minorHAnsi" w:cs="Times New Roman"/>
        </w:rPr>
      </w:pPr>
      <w:r w:rsidRPr="00325660">
        <w:rPr>
          <w:rFonts w:asciiTheme="minorHAnsi" w:hAnsiTheme="minorHAnsi"/>
        </w:rPr>
        <w:t>Coaching from Madeline Ramsey</w:t>
      </w:r>
      <w:r w:rsidR="00325660" w:rsidRPr="00325660">
        <w:rPr>
          <w:rFonts w:asciiTheme="minorHAnsi" w:hAnsiTheme="minorHAnsi"/>
        </w:rPr>
        <w:t>,</w:t>
      </w:r>
      <w:r w:rsidRPr="00325660">
        <w:rPr>
          <w:rFonts w:asciiTheme="minorHAnsi" w:hAnsiTheme="minorHAnsi"/>
        </w:rPr>
        <w:t xml:space="preserve"> contact either 07813 092438 or Mad4Tennis on Facebook</w:t>
      </w:r>
    </w:p>
    <w:p w14:paraId="224E4B56" w14:textId="6053FC88" w:rsidR="00325660" w:rsidRPr="00325660" w:rsidRDefault="00325660">
      <w:pPr>
        <w:spacing w:after="160"/>
        <w:rPr>
          <w:rFonts w:asciiTheme="minorHAnsi" w:hAnsiTheme="minorHAnsi"/>
          <w:b/>
          <w:bCs/>
        </w:rPr>
      </w:pPr>
      <w:r w:rsidRPr="00325660">
        <w:rPr>
          <w:rFonts w:asciiTheme="minorHAnsi" w:hAnsiTheme="minorHAnsi"/>
          <w:b/>
          <w:bCs/>
        </w:rPr>
        <w:t>Squash</w:t>
      </w:r>
    </w:p>
    <w:p w14:paraId="1D8F1280" w14:textId="56D45FD6" w:rsidR="00F06A77" w:rsidRPr="00325660" w:rsidRDefault="00713B9B" w:rsidP="00325660">
      <w:pPr>
        <w:pStyle w:val="ListParagraph"/>
        <w:numPr>
          <w:ilvl w:val="0"/>
          <w:numId w:val="2"/>
        </w:numPr>
        <w:spacing w:after="160"/>
        <w:rPr>
          <w:rFonts w:asciiTheme="minorHAnsi" w:hAnsiTheme="minorHAnsi"/>
        </w:rPr>
      </w:pPr>
      <w:r w:rsidRPr="00325660">
        <w:rPr>
          <w:rFonts w:asciiTheme="minorHAnsi" w:eastAsia="Arial" w:hAnsiTheme="minorHAnsi" w:cs="Arial"/>
        </w:rPr>
        <w:t>Monday Club nights 6:40pm-8:40pm</w:t>
      </w:r>
      <w:r w:rsidR="00325660" w:rsidRPr="00325660">
        <w:rPr>
          <w:rFonts w:asciiTheme="minorHAnsi" w:eastAsia="Arial" w:hAnsiTheme="minorHAnsi" w:cs="Arial"/>
        </w:rPr>
        <w:t xml:space="preserve">. </w:t>
      </w:r>
      <w:r w:rsidRPr="00325660">
        <w:rPr>
          <w:rFonts w:asciiTheme="minorHAnsi" w:eastAsia="Arial" w:hAnsiTheme="minorHAnsi" w:cs="Arial"/>
        </w:rPr>
        <w:t>£1 to members</w:t>
      </w:r>
      <w:r w:rsidR="00325660" w:rsidRPr="00325660">
        <w:rPr>
          <w:rFonts w:asciiTheme="minorHAnsi" w:eastAsia="Arial" w:hAnsiTheme="minorHAnsi" w:cs="Arial"/>
        </w:rPr>
        <w:t xml:space="preserve">. </w:t>
      </w:r>
      <w:r w:rsidRPr="00325660">
        <w:rPr>
          <w:rFonts w:asciiTheme="minorHAnsi" w:eastAsia="Arial" w:hAnsiTheme="minorHAnsi" w:cs="Arial"/>
        </w:rPr>
        <w:t>Matches and free tips from squash and racketball coach Curtis</w:t>
      </w:r>
      <w:r w:rsidR="00325660">
        <w:rPr>
          <w:rFonts w:asciiTheme="minorHAnsi" w:eastAsia="Arial" w:hAnsiTheme="minorHAnsi" w:cs="Arial"/>
        </w:rPr>
        <w:t xml:space="preserve"> Corby</w:t>
      </w:r>
    </w:p>
    <w:p w14:paraId="58DA3154" w14:textId="7186EE58" w:rsidR="00F06A77" w:rsidRPr="00325660" w:rsidRDefault="00325660" w:rsidP="00325660">
      <w:pPr>
        <w:pStyle w:val="ListParagraph"/>
        <w:numPr>
          <w:ilvl w:val="0"/>
          <w:numId w:val="2"/>
        </w:numPr>
        <w:spacing w:after="160"/>
        <w:rPr>
          <w:rFonts w:asciiTheme="minorHAnsi" w:hAnsiTheme="minorHAnsi"/>
        </w:rPr>
      </w:pPr>
      <w:r w:rsidRPr="00325660">
        <w:rPr>
          <w:rFonts w:asciiTheme="minorHAnsi" w:eastAsia="Arial" w:hAnsiTheme="minorHAnsi" w:cs="Arial"/>
        </w:rPr>
        <w:t>L</w:t>
      </w:r>
      <w:r w:rsidR="00713B9B" w:rsidRPr="00325660">
        <w:rPr>
          <w:rFonts w:asciiTheme="minorHAnsi" w:eastAsia="Arial" w:hAnsiTheme="minorHAnsi" w:cs="Arial"/>
        </w:rPr>
        <w:t xml:space="preserve">adies racketball </w:t>
      </w:r>
      <w:r w:rsidRPr="00325660">
        <w:rPr>
          <w:rFonts w:asciiTheme="minorHAnsi" w:eastAsia="Arial" w:hAnsiTheme="minorHAnsi" w:cs="Arial"/>
        </w:rPr>
        <w:t>coaching</w:t>
      </w:r>
      <w:r w:rsidR="00713B9B" w:rsidRPr="00325660">
        <w:rPr>
          <w:rFonts w:asciiTheme="minorHAnsi" w:eastAsia="Arial" w:hAnsiTheme="minorHAnsi" w:cs="Arial"/>
        </w:rPr>
        <w:t xml:space="preserve"> Fridays 6-7pm coaching and games</w:t>
      </w:r>
      <w:r w:rsidRPr="00325660">
        <w:rPr>
          <w:rFonts w:asciiTheme="minorHAnsi" w:eastAsia="Arial" w:hAnsiTheme="minorHAnsi" w:cs="Arial"/>
        </w:rPr>
        <w:t xml:space="preserve">, </w:t>
      </w:r>
      <w:r w:rsidR="00713B9B" w:rsidRPr="00325660">
        <w:rPr>
          <w:rFonts w:asciiTheme="minorHAnsi" w:eastAsia="Arial" w:hAnsiTheme="minorHAnsi" w:cs="Arial"/>
        </w:rPr>
        <w:t>£5 for members</w:t>
      </w:r>
      <w:r w:rsidRPr="00325660">
        <w:rPr>
          <w:rFonts w:asciiTheme="minorHAnsi" w:eastAsia="Arial" w:hAnsiTheme="minorHAnsi" w:cs="Arial"/>
        </w:rPr>
        <w:t xml:space="preserve">, </w:t>
      </w:r>
      <w:r w:rsidR="00713B9B" w:rsidRPr="00325660">
        <w:rPr>
          <w:rFonts w:asciiTheme="minorHAnsi" w:eastAsia="Arial" w:hAnsiTheme="minorHAnsi" w:cs="Arial"/>
        </w:rPr>
        <w:t xml:space="preserve">£7 for </w:t>
      </w:r>
      <w:r w:rsidRPr="00325660">
        <w:rPr>
          <w:rFonts w:asciiTheme="minorHAnsi" w:eastAsia="Arial" w:hAnsiTheme="minorHAnsi" w:cs="Arial"/>
        </w:rPr>
        <w:t>non-members</w:t>
      </w:r>
      <w:r w:rsidR="00713B9B" w:rsidRPr="00325660">
        <w:rPr>
          <w:rFonts w:asciiTheme="minorHAnsi" w:eastAsia="Arial" w:hAnsiTheme="minorHAnsi" w:cs="Arial"/>
        </w:rPr>
        <w:t xml:space="preserve"> </w:t>
      </w:r>
    </w:p>
    <w:p w14:paraId="445FC9FC" w14:textId="79281D5E" w:rsidR="00F06A77" w:rsidRPr="00325660" w:rsidRDefault="00713B9B" w:rsidP="00325660">
      <w:pPr>
        <w:pStyle w:val="ListParagraph"/>
        <w:numPr>
          <w:ilvl w:val="0"/>
          <w:numId w:val="2"/>
        </w:numPr>
        <w:spacing w:after="160"/>
        <w:rPr>
          <w:rFonts w:asciiTheme="minorHAnsi" w:hAnsiTheme="minorHAnsi"/>
        </w:rPr>
      </w:pPr>
      <w:r w:rsidRPr="00325660">
        <w:rPr>
          <w:rFonts w:asciiTheme="minorHAnsi" w:eastAsia="Arial" w:hAnsiTheme="minorHAnsi" w:cs="Arial"/>
        </w:rPr>
        <w:t>Squash night 7-8pm Friday nights</w:t>
      </w:r>
      <w:r w:rsidR="00325660" w:rsidRPr="00325660">
        <w:rPr>
          <w:rFonts w:asciiTheme="minorHAnsi" w:eastAsia="Arial" w:hAnsiTheme="minorHAnsi" w:cs="Arial"/>
        </w:rPr>
        <w:t xml:space="preserve">, </w:t>
      </w:r>
      <w:r w:rsidRPr="00325660">
        <w:rPr>
          <w:rFonts w:asciiTheme="minorHAnsi" w:eastAsia="Arial" w:hAnsiTheme="minorHAnsi" w:cs="Arial"/>
        </w:rPr>
        <w:t>Squash drills and matches</w:t>
      </w:r>
      <w:r w:rsidR="00325660" w:rsidRPr="00325660">
        <w:rPr>
          <w:rFonts w:asciiTheme="minorHAnsi" w:eastAsia="Arial" w:hAnsiTheme="minorHAnsi" w:cs="Arial"/>
        </w:rPr>
        <w:t xml:space="preserve">, </w:t>
      </w:r>
      <w:r w:rsidRPr="00325660">
        <w:rPr>
          <w:rFonts w:asciiTheme="minorHAnsi" w:eastAsia="Arial" w:hAnsiTheme="minorHAnsi" w:cs="Arial"/>
        </w:rPr>
        <w:t>£5 for members</w:t>
      </w:r>
      <w:r w:rsidR="00325660">
        <w:rPr>
          <w:rFonts w:asciiTheme="minorHAnsi" w:eastAsia="Arial" w:hAnsiTheme="minorHAnsi" w:cs="Arial"/>
        </w:rPr>
        <w:t xml:space="preserve">, </w:t>
      </w:r>
      <w:r w:rsidRPr="00325660">
        <w:rPr>
          <w:rFonts w:asciiTheme="minorHAnsi" w:eastAsia="Arial" w:hAnsiTheme="minorHAnsi" w:cs="Arial"/>
        </w:rPr>
        <w:t xml:space="preserve">£7 for </w:t>
      </w:r>
      <w:r w:rsidR="00325660" w:rsidRPr="00325660">
        <w:rPr>
          <w:rFonts w:asciiTheme="minorHAnsi" w:eastAsia="Arial" w:hAnsiTheme="minorHAnsi" w:cs="Arial"/>
        </w:rPr>
        <w:t>non-members</w:t>
      </w:r>
      <w:r w:rsidRPr="00325660">
        <w:rPr>
          <w:rFonts w:asciiTheme="minorHAnsi" w:eastAsia="Arial" w:hAnsiTheme="minorHAnsi" w:cs="Arial"/>
        </w:rPr>
        <w:t xml:space="preserve"> </w:t>
      </w:r>
    </w:p>
    <w:p w14:paraId="5E357853" w14:textId="5A2890EC" w:rsidR="00F06A77" w:rsidRPr="00325660" w:rsidRDefault="00325660" w:rsidP="00325660">
      <w:pPr>
        <w:pStyle w:val="ListParagraph"/>
        <w:numPr>
          <w:ilvl w:val="0"/>
          <w:numId w:val="2"/>
        </w:numPr>
        <w:spacing w:after="160"/>
        <w:rPr>
          <w:rFonts w:asciiTheme="minorHAnsi" w:hAnsiTheme="minorHAnsi"/>
        </w:rPr>
      </w:pPr>
      <w:r w:rsidRPr="00325660">
        <w:rPr>
          <w:rFonts w:asciiTheme="minorHAnsi" w:eastAsia="Arial" w:hAnsiTheme="minorHAnsi" w:cs="Arial"/>
        </w:rPr>
        <w:t>I</w:t>
      </w:r>
      <w:r w:rsidR="00713B9B" w:rsidRPr="00325660">
        <w:rPr>
          <w:rFonts w:asciiTheme="minorHAnsi" w:eastAsia="Arial" w:hAnsiTheme="minorHAnsi" w:cs="Arial"/>
        </w:rPr>
        <w:t>ndividual and shared lessons available from Curtis Corby call 07804489605</w:t>
      </w:r>
    </w:p>
    <w:p w14:paraId="775F4916" w14:textId="77777777" w:rsidR="00F06A77" w:rsidRPr="00325660" w:rsidRDefault="00713B9B" w:rsidP="00325660">
      <w:pPr>
        <w:pStyle w:val="ListParagraph"/>
        <w:numPr>
          <w:ilvl w:val="0"/>
          <w:numId w:val="2"/>
        </w:numPr>
        <w:spacing w:after="160"/>
        <w:rPr>
          <w:rFonts w:asciiTheme="minorHAnsi" w:hAnsiTheme="minorHAnsi"/>
        </w:rPr>
      </w:pPr>
      <w:r w:rsidRPr="00325660">
        <w:rPr>
          <w:rFonts w:asciiTheme="minorHAnsi" w:eastAsia="Arial" w:hAnsiTheme="minorHAnsi" w:cs="Arial"/>
        </w:rPr>
        <w:t xml:space="preserve">Junior Squash morning- Saturday 9:30am-Midday </w:t>
      </w:r>
    </w:p>
    <w:p w14:paraId="64CC5F2F" w14:textId="67BEC885" w:rsidR="00F06A77" w:rsidRPr="00325660" w:rsidRDefault="00713B9B" w:rsidP="00325660">
      <w:pPr>
        <w:pStyle w:val="ListParagraph"/>
        <w:numPr>
          <w:ilvl w:val="0"/>
          <w:numId w:val="2"/>
        </w:numPr>
        <w:spacing w:after="160"/>
        <w:rPr>
          <w:rFonts w:asciiTheme="minorHAnsi" w:hAnsiTheme="minorHAnsi"/>
        </w:rPr>
      </w:pPr>
      <w:r w:rsidRPr="00325660">
        <w:rPr>
          <w:rFonts w:asciiTheme="minorHAnsi" w:eastAsia="Arial" w:hAnsiTheme="minorHAnsi" w:cs="Arial"/>
        </w:rPr>
        <w:t>Junior academy will be running when school term time resumes, days and times to be confirmed</w:t>
      </w:r>
    </w:p>
    <w:p w14:paraId="1D1F93C0" w14:textId="7CA33247" w:rsidR="00325660" w:rsidRPr="00325660" w:rsidRDefault="00325660" w:rsidP="00325660">
      <w:pPr>
        <w:pStyle w:val="ListParagraph"/>
        <w:numPr>
          <w:ilvl w:val="0"/>
          <w:numId w:val="2"/>
        </w:numPr>
        <w:spacing w:after="160"/>
        <w:rPr>
          <w:rFonts w:asciiTheme="minorHAnsi" w:hAnsiTheme="minorHAnsi"/>
        </w:rPr>
      </w:pPr>
      <w:r>
        <w:rPr>
          <w:rFonts w:asciiTheme="minorHAnsi" w:eastAsia="Arial" w:hAnsiTheme="minorHAnsi" w:cs="Arial"/>
        </w:rPr>
        <w:t>Squash league match will start in the Autumn</w:t>
      </w:r>
    </w:p>
    <w:p w14:paraId="0F6C6EBC" w14:textId="77777777" w:rsidR="00F06A77" w:rsidRPr="00325660" w:rsidRDefault="00713B9B">
      <w:pPr>
        <w:spacing w:after="160"/>
        <w:rPr>
          <w:rFonts w:asciiTheme="minorHAnsi" w:hAnsiTheme="minorHAnsi"/>
        </w:rPr>
      </w:pPr>
      <w:r w:rsidRPr="00325660">
        <w:rPr>
          <w:rFonts w:asciiTheme="minorHAnsi" w:eastAsia="Arial" w:hAnsiTheme="minorHAnsi" w:cs="Arial"/>
          <w:b/>
          <w:bCs/>
        </w:rPr>
        <w:t>Racketball</w:t>
      </w:r>
    </w:p>
    <w:p w14:paraId="086DC921" w14:textId="69F143B1" w:rsidR="00F06A77" w:rsidRPr="00325660" w:rsidRDefault="00713B9B" w:rsidP="00325660">
      <w:pPr>
        <w:pStyle w:val="ListParagraph"/>
        <w:numPr>
          <w:ilvl w:val="0"/>
          <w:numId w:val="3"/>
        </w:numPr>
        <w:spacing w:after="160"/>
        <w:rPr>
          <w:rFonts w:asciiTheme="minorHAnsi" w:hAnsiTheme="minorHAnsi"/>
        </w:rPr>
      </w:pPr>
      <w:r w:rsidRPr="00325660">
        <w:rPr>
          <w:rFonts w:asciiTheme="minorHAnsi" w:eastAsia="Arial" w:hAnsiTheme="minorHAnsi" w:cs="Arial"/>
        </w:rPr>
        <w:t>If you are thinking of trying Racketball, as squash is becoming hard on the joints, why not come along to the Thursday morning session which runs from 9.30am to 12.00am.</w:t>
      </w:r>
      <w:r w:rsidR="00325660" w:rsidRPr="00325660">
        <w:rPr>
          <w:rFonts w:asciiTheme="minorHAnsi" w:eastAsia="Arial" w:hAnsiTheme="minorHAnsi" w:cs="Arial"/>
        </w:rPr>
        <w:t xml:space="preserve"> </w:t>
      </w:r>
      <w:r w:rsidRPr="00325660">
        <w:rPr>
          <w:rFonts w:asciiTheme="minorHAnsi" w:eastAsia="Arial" w:hAnsiTheme="minorHAnsi" w:cs="Arial"/>
        </w:rPr>
        <w:t>It is open to members of any age or ability for a charge of £2 per session.</w:t>
      </w:r>
      <w:r w:rsidR="00325660" w:rsidRPr="00325660">
        <w:rPr>
          <w:rFonts w:asciiTheme="minorHAnsi" w:eastAsia="Arial" w:hAnsiTheme="minorHAnsi" w:cs="Arial"/>
        </w:rPr>
        <w:t xml:space="preserve"> </w:t>
      </w:r>
      <w:proofErr w:type="spellStart"/>
      <w:r w:rsidRPr="00325660">
        <w:rPr>
          <w:rFonts w:asciiTheme="minorHAnsi" w:eastAsia="Arial" w:hAnsiTheme="minorHAnsi" w:cs="Arial"/>
        </w:rPr>
        <w:t>Non members</w:t>
      </w:r>
      <w:proofErr w:type="spellEnd"/>
      <w:r w:rsidRPr="00325660">
        <w:rPr>
          <w:rFonts w:asciiTheme="minorHAnsi" w:eastAsia="Arial" w:hAnsiTheme="minorHAnsi" w:cs="Arial"/>
        </w:rPr>
        <w:t xml:space="preserve"> are also welcome at £3 a session.</w:t>
      </w:r>
      <w:r w:rsidR="00325660" w:rsidRPr="00325660">
        <w:rPr>
          <w:rFonts w:asciiTheme="minorHAnsi" w:eastAsia="Arial" w:hAnsiTheme="minorHAnsi" w:cs="Arial"/>
        </w:rPr>
        <w:t xml:space="preserve"> </w:t>
      </w:r>
      <w:r w:rsidRPr="00325660">
        <w:rPr>
          <w:rFonts w:asciiTheme="minorHAnsi" w:eastAsia="Arial" w:hAnsiTheme="minorHAnsi" w:cs="Arial"/>
        </w:rPr>
        <w:t>If you are interested or need more information contact  Malcolm Watts</w:t>
      </w:r>
      <w:r w:rsidR="00325660" w:rsidRPr="00325660">
        <w:rPr>
          <w:rFonts w:asciiTheme="minorHAnsi" w:eastAsia="Arial" w:hAnsiTheme="minorHAnsi" w:cs="Arial"/>
        </w:rPr>
        <w:t xml:space="preserve">, </w:t>
      </w:r>
      <w:r w:rsidRPr="00325660">
        <w:rPr>
          <w:rFonts w:asciiTheme="minorHAnsi" w:eastAsia="Arial" w:hAnsiTheme="minorHAnsi" w:cs="Arial"/>
        </w:rPr>
        <w:t xml:space="preserve"> </w:t>
      </w:r>
      <w:hyperlink r:id="rId5" w:history="1">
        <w:r w:rsidRPr="00325660">
          <w:rPr>
            <w:rFonts w:asciiTheme="minorHAnsi" w:eastAsia="Arial" w:hAnsiTheme="minorHAnsi" w:cs="Arial"/>
            <w:color w:val="0563C1"/>
            <w:u w:val="single" w:color="0563C1"/>
          </w:rPr>
          <w:t>watts.malcolm@sky.com</w:t>
        </w:r>
      </w:hyperlink>
    </w:p>
    <w:p w14:paraId="6A9230C9" w14:textId="77777777" w:rsidR="00A467DF" w:rsidRDefault="00A467DF">
      <w:pPr>
        <w:spacing w:after="160"/>
        <w:rPr>
          <w:rFonts w:asciiTheme="minorHAnsi" w:hAnsiTheme="minorHAnsi"/>
          <w:b/>
          <w:bCs/>
        </w:rPr>
      </w:pPr>
    </w:p>
    <w:p w14:paraId="48F921BE" w14:textId="77777777" w:rsidR="00A467DF" w:rsidRDefault="00A467DF">
      <w:pPr>
        <w:spacing w:after="160"/>
        <w:rPr>
          <w:rFonts w:asciiTheme="minorHAnsi" w:hAnsiTheme="minorHAnsi"/>
          <w:b/>
          <w:bCs/>
        </w:rPr>
      </w:pPr>
    </w:p>
    <w:p w14:paraId="76C99C26" w14:textId="05668496" w:rsidR="00F06A77" w:rsidRDefault="00325660">
      <w:pPr>
        <w:spacing w:after="160"/>
        <w:rPr>
          <w:rFonts w:asciiTheme="minorHAnsi" w:hAnsiTheme="minorHAnsi"/>
          <w:b/>
          <w:bCs/>
        </w:rPr>
      </w:pPr>
      <w:r w:rsidRPr="00325660">
        <w:rPr>
          <w:rFonts w:asciiTheme="minorHAnsi" w:hAnsiTheme="minorHAnsi"/>
          <w:b/>
          <w:bCs/>
        </w:rPr>
        <w:t xml:space="preserve">The </w:t>
      </w:r>
      <w:proofErr w:type="spellStart"/>
      <w:r w:rsidRPr="00325660">
        <w:rPr>
          <w:rFonts w:asciiTheme="minorHAnsi" w:hAnsiTheme="minorHAnsi"/>
          <w:b/>
          <w:bCs/>
        </w:rPr>
        <w:t>Sportsmans</w:t>
      </w:r>
      <w:proofErr w:type="spellEnd"/>
      <w:r w:rsidRPr="00325660">
        <w:rPr>
          <w:rFonts w:asciiTheme="minorHAnsi" w:hAnsiTheme="minorHAnsi"/>
          <w:b/>
          <w:bCs/>
        </w:rPr>
        <w:t xml:space="preserve"> Arms</w:t>
      </w:r>
    </w:p>
    <w:p w14:paraId="449E1043" w14:textId="1D474A33" w:rsidR="00CF167C" w:rsidRDefault="00325660" w:rsidP="00325660">
      <w:pPr>
        <w:spacing w:after="160"/>
        <w:rPr>
          <w:rFonts w:asciiTheme="minorHAnsi" w:hAnsiTheme="minorHAnsi"/>
        </w:rPr>
      </w:pPr>
      <w:r w:rsidRPr="00325660">
        <w:rPr>
          <w:rFonts w:asciiTheme="minorHAnsi" w:hAnsiTheme="minorHAnsi"/>
        </w:rPr>
        <w:t xml:space="preserve">The </w:t>
      </w:r>
      <w:proofErr w:type="spellStart"/>
      <w:r w:rsidRPr="00325660">
        <w:rPr>
          <w:rFonts w:asciiTheme="minorHAnsi" w:hAnsiTheme="minorHAnsi"/>
        </w:rPr>
        <w:t>Sportsmans</w:t>
      </w:r>
      <w:proofErr w:type="spellEnd"/>
      <w:r w:rsidRPr="00325660">
        <w:rPr>
          <w:rFonts w:asciiTheme="minorHAnsi" w:hAnsiTheme="minorHAnsi"/>
        </w:rPr>
        <w:t xml:space="preserve"> Arms </w:t>
      </w:r>
      <w:r>
        <w:rPr>
          <w:rFonts w:asciiTheme="minorHAnsi" w:hAnsiTheme="minorHAnsi"/>
        </w:rPr>
        <w:t>offers</w:t>
      </w:r>
      <w:r w:rsidRPr="003256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friendly environment and </w:t>
      </w:r>
      <w:proofErr w:type="gramStart"/>
      <w:r w:rsidRPr="00325660">
        <w:rPr>
          <w:rFonts w:asciiTheme="minorHAnsi" w:hAnsiTheme="minorHAnsi"/>
        </w:rPr>
        <w:t>members</w:t>
      </w:r>
      <w:proofErr w:type="gramEnd"/>
      <w:r w:rsidRPr="00325660">
        <w:rPr>
          <w:rFonts w:asciiTheme="minorHAnsi" w:hAnsiTheme="minorHAnsi"/>
        </w:rPr>
        <w:t xml:space="preserve"> discounts of 10% on drinks</w:t>
      </w:r>
      <w:r>
        <w:rPr>
          <w:rFonts w:asciiTheme="minorHAnsi" w:hAnsiTheme="minorHAnsi"/>
        </w:rPr>
        <w:t xml:space="preserve">. </w:t>
      </w:r>
      <w:r w:rsidRPr="00325660">
        <w:rPr>
          <w:rFonts w:asciiTheme="minorHAnsi" w:hAnsiTheme="minorHAnsi"/>
        </w:rPr>
        <w:t xml:space="preserve">Families are welcome during the day so bring the kids down, they can run around on the grass outside in full view of the </w:t>
      </w:r>
      <w:r>
        <w:rPr>
          <w:rFonts w:asciiTheme="minorHAnsi" w:hAnsiTheme="minorHAnsi"/>
        </w:rPr>
        <w:t>patio and bar. It is</w:t>
      </w:r>
      <w:r w:rsidRPr="00325660">
        <w:rPr>
          <w:rFonts w:asciiTheme="minorHAnsi" w:hAnsiTheme="minorHAnsi"/>
        </w:rPr>
        <w:t xml:space="preserve"> open Monday, Tuesday from 6pm, Wednesday to Friday from 5pm, Saturday and Sundays at 12pm, depending on the sport coverage on </w:t>
      </w:r>
      <w:proofErr w:type="spellStart"/>
      <w:proofErr w:type="gramStart"/>
      <w:r w:rsidRPr="00325660">
        <w:rPr>
          <w:rFonts w:asciiTheme="minorHAnsi" w:hAnsiTheme="minorHAnsi"/>
        </w:rPr>
        <w:t>tv</w:t>
      </w:r>
      <w:proofErr w:type="spellEnd"/>
      <w:proofErr w:type="gramEnd"/>
      <w:r w:rsidRPr="00325660">
        <w:rPr>
          <w:rFonts w:asciiTheme="minorHAnsi" w:hAnsiTheme="minorHAnsi"/>
        </w:rPr>
        <w:t>. Food is available</w:t>
      </w:r>
      <w:r>
        <w:rPr>
          <w:rFonts w:asciiTheme="minorHAnsi" w:hAnsiTheme="minorHAnsi"/>
        </w:rPr>
        <w:t xml:space="preserve">, so check out the new </w:t>
      </w:r>
      <w:r w:rsidR="00CF167C">
        <w:rPr>
          <w:rFonts w:asciiTheme="minorHAnsi" w:hAnsiTheme="minorHAnsi"/>
        </w:rPr>
        <w:t>menu.</w:t>
      </w:r>
    </w:p>
    <w:p w14:paraId="52F650A1" w14:textId="2E6B46B8" w:rsidR="00CF167C" w:rsidRDefault="00CF167C" w:rsidP="00325660">
      <w:pPr>
        <w:spacing w:after="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Best wishes </w:t>
      </w:r>
    </w:p>
    <w:p w14:paraId="6484BD9C" w14:textId="09EB3A4C" w:rsidR="00CF167C" w:rsidRDefault="00CF167C" w:rsidP="00325660">
      <w:pPr>
        <w:spacing w:after="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Andy Lloyd </w:t>
      </w:r>
    </w:p>
    <w:p w14:paraId="202828DD" w14:textId="0869D376" w:rsidR="00CF167C" w:rsidRPr="00325660" w:rsidRDefault="00CF167C" w:rsidP="00325660">
      <w:pPr>
        <w:spacing w:after="160"/>
        <w:rPr>
          <w:rFonts w:asciiTheme="minorHAnsi" w:hAnsiTheme="minorHAnsi"/>
        </w:rPr>
      </w:pPr>
      <w:r>
        <w:rPr>
          <w:rFonts w:asciiTheme="minorHAnsi" w:hAnsiTheme="minorHAnsi"/>
        </w:rPr>
        <w:t>Deputy Chair</w:t>
      </w:r>
    </w:p>
    <w:sectPr w:rsidR="00CF167C" w:rsidRPr="00325660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B3A125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94636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905E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4485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9A95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4CFE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5831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E82D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18B8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10B0EE6"/>
    <w:multiLevelType w:val="hybridMultilevel"/>
    <w:tmpl w:val="CAC0D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F2145"/>
    <w:multiLevelType w:val="hybridMultilevel"/>
    <w:tmpl w:val="0FD6C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77"/>
    <w:rsid w:val="00165780"/>
    <w:rsid w:val="00325660"/>
    <w:rsid w:val="00474E07"/>
    <w:rsid w:val="004962C7"/>
    <w:rsid w:val="005B2DF2"/>
    <w:rsid w:val="00713B9B"/>
    <w:rsid w:val="00A467DF"/>
    <w:rsid w:val="00CF167C"/>
    <w:rsid w:val="00D17352"/>
    <w:rsid w:val="00EE2FD3"/>
    <w:rsid w:val="00F0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3E44"/>
  <w15:docId w15:val="{6C58A05C-AEC0-4B92-AEAC-090DB8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tts.malcolm@s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Lloyd</dc:creator>
  <cp:lastModifiedBy>Rec Trust</cp:lastModifiedBy>
  <cp:revision>2</cp:revision>
  <dcterms:created xsi:type="dcterms:W3CDTF">2021-08-02T10:25:00Z</dcterms:created>
  <dcterms:modified xsi:type="dcterms:W3CDTF">2021-08-02T10:25:00Z</dcterms:modified>
</cp:coreProperties>
</file>